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05-582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89"/>
        <w:gridCol w:w="488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7"/>
          <w:rFonts w:ascii="Times New Roman" w:eastAsia="Times New Roman" w:hAnsi="Times New Roman" w:cs="Times New Roman"/>
        </w:rPr>
        <w:t>...</w:t>
      </w:r>
      <w:r>
        <w:rPr>
          <w:rStyle w:val="cat-UserDefinedgrp-2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7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500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18810586230919091578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19.09.2023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ч.2 ст.12.9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за совершение им правонарушения, предусмотренного ч.2 ст.12.9 КоАП РФ с назначением наказания в виде штрафа 500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18810586230919091578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.09.2023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.11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Нарзиевым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№86 хм </w:t>
      </w:r>
      <w:r>
        <w:rPr>
          <w:rFonts w:ascii="Times New Roman" w:eastAsia="Times New Roman" w:hAnsi="Times New Roman" w:cs="Times New Roman"/>
        </w:rPr>
        <w:t>546227</w:t>
      </w:r>
      <w:r>
        <w:rPr>
          <w:rFonts w:ascii="Times New Roman" w:eastAsia="Times New Roman" w:hAnsi="Times New Roman" w:cs="Times New Roman"/>
        </w:rPr>
        <w:t xml:space="preserve"> от 05.01.2024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18810586230919091578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19.09.2023</w:t>
      </w:r>
      <w:r>
        <w:rPr>
          <w:rFonts w:ascii="Times New Roman" w:eastAsia="Times New Roman" w:hAnsi="Times New Roman" w:cs="Times New Roman"/>
        </w:rPr>
        <w:t xml:space="preserve">, карточкой учета транспортного средства, выпиской из ГИС ГМП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состоянию на </w:t>
      </w:r>
      <w:r>
        <w:rPr>
          <w:rFonts w:ascii="Times New Roman" w:eastAsia="Times New Roman" w:hAnsi="Times New Roman" w:cs="Times New Roman"/>
        </w:rPr>
        <w:t>27.02.2024</w:t>
      </w:r>
      <w:r>
        <w:rPr>
          <w:rFonts w:ascii="Times New Roman" w:eastAsia="Times New Roman" w:hAnsi="Times New Roman" w:cs="Times New Roman"/>
        </w:rPr>
        <w:t>, со</w:t>
      </w:r>
      <w:r>
        <w:rPr>
          <w:rFonts w:ascii="Times New Roman" w:eastAsia="Times New Roman" w:hAnsi="Times New Roman" w:cs="Times New Roman"/>
        </w:rPr>
        <w:t>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19.01.2024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0412365400725005822420143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7rplc-14">
    <w:name w:val="cat-UserDefined grp-27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